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书名：走出象牙塔  纪念美国辛辛那提大学带薪实习教育创立100周年</w:t>
      </w:r>
    </w:p>
    <w:p>
      <w:r>
        <w:t>作者：（美）M.B.赖莉著；盛丽译</w:t>
      </w:r>
    </w:p>
    <w:p>
      <w:r>
        <w:t>出版社：重庆:重庆大学出版社,2016.01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走出象牙塔  纪念美国辛辛那提大学带薪实习教育创立100周年 评论地址：https://www.jiaokey.com/book/detail/14325504.html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