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书名：中国制造业出口企业加成定价研究</w:t>
      </w:r>
    </w:p>
    <w:p>
      <w:r>
        <w:t>作者：李胜旗著</w:t>
      </w:r>
    </w:p>
    <w:p>
      <w:r>
        <w:t>出版社：中国财富出版社,2017.01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中国制造业出口企业加成定价研究 评论地址：https://www.jiaokey.com/book/detail/14325492.html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