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书名：中国寿险公司信用评级研究</w:t>
      </w:r>
    </w:p>
    <w:p>
      <w:r>
        <w:t>作者：本书编委会</w:t>
      </w:r>
    </w:p>
    <w:p>
      <w:r>
        <w:t>出版社：北京:中国金融出版社,2016.09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中国寿险公司信用评级研究 评论地址：https://www.jiaokey.com/book/detail/14325486.html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