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乡村借贷  内战后美国南部农业现代化启动的制度瓶颈</w:t>
      </w:r>
    </w:p>
    <w:p>
      <w:r>
        <w:rPr>
          <w:rFonts w:ascii="宋体" w:hAnsi="宋体" w:eastAsia="宋体"/>
          <w:sz w:val="24"/>
        </w:rPr>
        <w:t>吴浩著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乡村借贷  内战后美国南部农业现代化启动的制度瓶颈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本书出售、求购地址：https://www.jiaokey.com/book/detail/14325484.html</w:t>
      </w:r>
    </w:p>
    <w:p>
      <w:r>
        <w:t>更多相关图书推荐：https://www.jiaokey.com</w:t>
      </w:r>
    </w:p>
    <w:p>
      <w:r>
        <w:t>吴浩著 其他作品：https://www.jiaokey.com/tag/吴浩著.html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关键词搜索：https://www.jiaokey.com/tag/乡村借贷  内战后美国南部农业现代化启动的制度瓶颈.html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