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精英·精进系列丛书  沟通的艺术  顺畅有温度的高情商谈话术</w:t>
      </w:r>
    </w:p>
    <w:p>
      <w:r>
        <w:rPr>
          <w:rFonts w:ascii="宋体" w:hAnsi="宋体" w:eastAsia="宋体"/>
          <w:sz w:val="24"/>
        </w:rPr>
        <w:t>盛安之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254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精英·精进系列丛书  沟通的艺术  顺畅有温度的高情商谈话术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盛安之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人际关系-通俗读物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本书出售、求购地址：https://www.jiaokey.com/book/detail/14325480.html</w:t>
      </w:r>
    </w:p>
    <w:p>
      <w:r>
        <w:t>更多相关图书推荐：https://www.jiaokey.com</w:t>
      </w:r>
    </w:p>
    <w:p>
      <w:r>
        <w:t>盛安之 其他作品：https://www.jiaokey.com/tag/盛安之.html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关键词搜索：https://www.jiaokey.com/tag/人际关系-通俗读物.html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