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书名：中国典当史资料集  前475-1911</w:t>
      </w:r>
    </w:p>
    <w:p>
      <w:r>
        <w:t>作者：刘秋根编</w:t>
      </w:r>
    </w:p>
    <w:p>
      <w:r>
        <w:t>出版社：保定:河北大学出版社,2016.12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中国典当史资料集  前475-1911 评论地址：https://www.jiaokey.com/book/detail/14325470.html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