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书名：全球及中国煤炭市场形势分析报告  2016</w:t>
      </w:r>
    </w:p>
    <w:p>
      <w:r>
        <w:t>作者：神华科学技术研究院编</w:t>
      </w:r>
    </w:p>
    <w:p>
      <w:r>
        <w:t>出版社：中国财富出版社,2017.07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全球及中国煤炭市场形势分析报告  2016 评论地址：https://www.jiaokey.com/book/detail/14325449.html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