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跨文化项目管理  多元文化项目团队的工具箱</w:t>
      </w:r>
    </w:p>
    <w:p>
      <w:r>
        <w:rPr>
          <w:rFonts w:ascii="宋体" w:hAnsi="宋体" w:eastAsia="宋体"/>
          <w:sz w:val="24"/>
        </w:rPr>
        <w:t>（意）罗伯托·圭达（RobertoGuida），（英）大卫·特里奇（DavidTrickey），（意）埃齐奥·费雷南（EzioFregnan）著；赵磊译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跨文化项目管理  多元文化项目团队的工具箱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（意）罗伯托·圭达（RobertoGuida），（英）大卫·特里奇（DavidTrickey），（意）埃齐奥·费雷南（EzioFregnan）著；赵磊译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本书出售、求购地址：https://www.jiaokey.com/book/detail/14325448.html</w:t>
      </w:r>
    </w:p>
    <w:p>
      <w:r>
        <w:t>更多相关图书推荐：https://www.jiaokey.com</w:t>
      </w:r>
    </w:p>
    <w:p>
      <w:r>
        <w:t>（意）罗伯托·圭达（RobertoGuida），（英）大卫·特里奇（DavidTrickey），（意）埃齐奥·费雷南（EzioFregnan）著；赵磊译 其他作品：https://www.jiaokey.com/tag/（意）罗伯托·圭达（RobertoGuida），（英）大卫·特里奇（DavidTrickey），（意）埃齐奥·费雷南（EzioFregnan）著；赵磊译.html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关键词搜索：https://www.jiaokey.com/tag/跨文化项目管理  多元文化项目团队的工具箱.html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