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矿产资源补偿费征收管理法规文件汇编</w:t>
      </w:r>
    </w:p>
    <w:p>
      <w:r>
        <w:rPr>
          <w:rFonts w:ascii="宋体" w:hAnsi="宋体" w:eastAsia="宋体"/>
          <w:sz w:val="24"/>
        </w:rPr>
        <w:t>许大纯，赵先良，吴裕根主编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矿产资源补偿费征收管理法规文件汇编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许大纯，赵先良，吴裕根主编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本书出售、求购地址：https://www.jiaokey.com/book/detail/14325431.html</w:t>
      </w:r>
    </w:p>
    <w:p>
      <w:r>
        <w:t>更多相关图书推荐：https://www.jiaokey.com</w:t>
      </w:r>
    </w:p>
    <w:p>
      <w:r>
        <w:t>许大纯，赵先良，吴裕根主编 其他作品：https://www.jiaokey.com/tag/许大纯，赵先良，吴裕根主编.html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关键词搜索：https://www.jiaokey.com/tag/矿产资源补偿费征收管理法规文件汇编.html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