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书名：具身化的课程  基于具身认知的课程观建构研究</w:t>
      </w:r>
    </w:p>
    <w:p>
      <w:r>
        <w:t>作者：张永飞著</w:t>
      </w:r>
    </w:p>
    <w:p>
      <w:r>
        <w:t>出版社：昆明:云南人民出版社,2017.05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具身化的课程  基于具身认知的课程观建构研究 评论地址：https://www.jiaokey.com/book/detail/14325420.html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