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高校领导干部兼职治理研究</w:t>
      </w:r>
    </w:p>
    <w:p>
      <w:r>
        <w:rPr>
          <w:rFonts w:ascii="宋体" w:hAnsi="宋体" w:eastAsia="宋体"/>
          <w:sz w:val="24"/>
        </w:rPr>
        <w:t>王再新，胡桂斌著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高校领导干部兼职治理研究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王再新，胡桂斌著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本书出售、求购地址：https://www.jiaokey.com/book/detail/14325419.html</w:t>
      </w:r>
    </w:p>
    <w:p>
      <w:r>
        <w:t>更多相关图书推荐：https://www.jiaokey.com</w:t>
      </w:r>
    </w:p>
    <w:p>
      <w:r>
        <w:t>王再新，胡桂斌著 其他作品：https://www.jiaokey.com/tag/王再新，胡桂斌著.html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关键词搜索：https://www.jiaokey.com/tag/高校领导干部兼职治理研究.html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