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研究生社会主义核心价值观培育研究</w:t>
      </w:r>
    </w:p>
    <w:p>
      <w:r>
        <w:rPr>
          <w:rFonts w:ascii="宋体" w:hAnsi="宋体" w:eastAsia="宋体"/>
          <w:sz w:val="24"/>
        </w:rPr>
        <w:t>唐检云主编；谷秀娟，檀朝桂，邹芬副主编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研究生社会主义核心价值观培育研究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唐检云主编；谷秀娟，檀朝桂，邹芬副主编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本书出售、求购地址：https://www.jiaokey.com/book/detail/14325415.html</w:t>
      </w:r>
    </w:p>
    <w:p>
      <w:r>
        <w:t>更多相关图书推荐：https://www.jiaokey.com</w:t>
      </w:r>
    </w:p>
    <w:p>
      <w:r>
        <w:t>唐检云主编；谷秀娟，檀朝桂，邹芬副主编 其他作品：https://www.jiaokey.com/tag/唐检云主编；谷秀娟，檀朝桂，邹芬副主编.html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关键词搜索：https://www.jiaokey.com/tag/研究生社会主义核心价值观培育研究.html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