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书名：历史是最好的教科书  党史、革命史教学与研究文集  上</w:t>
      </w:r>
    </w:p>
    <w:p>
      <w:r>
        <w:t>作者：&lt;font color=Red&gt;姜&lt;/font&gt;华宣编著</w:t>
      </w:r>
    </w:p>
    <w:p>
      <w:r>
        <w:t>出版社：北京:中央文献出版社,2016.11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历史是最好的教科书  党史、革命史教学与研究文集  上 评论地址：https://www.jiaokey.com/book/detail/14325399.html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