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我们走得太快了  舒缓同样可以改变世界</w:t>
      </w:r>
    </w:p>
    <w:p>
      <w:r>
        <w:rPr>
          <w:rFonts w:ascii="宋体" w:hAnsi="宋体" w:eastAsia="宋体"/>
          <w:sz w:val="24"/>
        </w:rPr>
        <w:t>（加）卡萝·奥诺德（Carl Honre）著；李慧明译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我们走得太快了  舒缓同样可以改变世界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（加）卡萝·奥诺德（Carl Honre）著；李慧明译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本书出售、求购地址：https://www.jiaokey.com/book/detail/14325391.html</w:t>
      </w:r>
    </w:p>
    <w:p>
      <w:r>
        <w:t>更多相关图书推荐：https://www.jiaokey.com</w:t>
      </w:r>
    </w:p>
    <w:p>
      <w:r>
        <w:t>（加）卡萝·奥诺德（Carl Honre）著；李慧明译 其他作品：https://www.jiaokey.com/tag/（加）卡萝·奥诺德（Carl Honre）著；李慧明译.html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关键词搜索：https://www.jiaokey.com/tag/我们走得太快了  舒缓同样可以改变世界.html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