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尊严论  汶川地震灾后文化重塑与和谐社会建设研究</w:t>
      </w:r>
    </w:p>
    <w:p>
      <w:r>
        <w:rPr>
          <w:rFonts w:ascii="宋体" w:hAnsi="宋体" w:eastAsia="宋体"/>
          <w:sz w:val="24"/>
        </w:rPr>
        <w:t>巴登尼玛，刘冲著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尊严论  汶川地震灾后文化重塑与和谐社会建设研究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巴登尼玛，刘冲著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本书出售、求购地址：https://www.jiaokey.com/book/detail/14325374.html</w:t>
      </w:r>
    </w:p>
    <w:p>
      <w:r>
        <w:t>更多相关图书推荐：https://www.jiaokey.com</w:t>
      </w:r>
    </w:p>
    <w:p>
      <w:r>
        <w:t>巴登尼玛，刘冲著 其他作品：https://www.jiaokey.com/tag/巴登尼玛，刘冲著.html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关键词搜索：https://www.jiaokey.com/tag/尊严论  汶川地震灾后文化重塑与和谐社会建设研究.html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