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高等学校会计与财务管理专业系列教材  新编预算会计  第5版</w:t>
      </w:r>
    </w:p>
    <w:p>
      <w:r>
        <w:rPr>
          <w:rFonts w:ascii="宋体" w:hAnsi="宋体" w:eastAsia="宋体"/>
          <w:sz w:val="24"/>
        </w:rPr>
        <w:t>王宗江主编；邵景奎副主编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高等学校会计与财务管理专业系列教材  新编预算会计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王宗江主编；邵景奎副主编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本书出售、求购地址：https://www.jiaokey.com/book/detail/14325368.html</w:t>
      </w:r>
    </w:p>
    <w:p>
      <w:r>
        <w:t>更多相关图书推荐：https://www.jiaokey.com</w:t>
      </w:r>
    </w:p>
    <w:p>
      <w:r>
        <w:t>王宗江主编；邵景奎副主编 其他作品：https://www.jiaokey.com/tag/王宗江主编；邵景奎副主编.html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关键词搜索：https://www.jiaokey.com/tag/高等学校会计与财务管理专业系列教材  新编预算会计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