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中国煤炭资源有效供给概论</w:t>
      </w:r>
    </w:p>
    <w:p>
      <w:r>
        <w:rPr>
          <w:rFonts w:ascii="宋体" w:hAnsi="宋体" w:eastAsia="宋体"/>
          <w:sz w:val="24"/>
        </w:rPr>
        <w:t>田山岗，尚冠雄，刘崇礼著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中国煤炭资源有效供给概论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田山岗，尚冠雄，刘崇礼著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本书出售、求购地址：https://www.jiaokey.com/book/detail/14325366.html</w:t>
      </w:r>
    </w:p>
    <w:p>
      <w:r>
        <w:t>更多相关图书推荐：https://www.jiaokey.com</w:t>
      </w:r>
    </w:p>
    <w:p>
      <w:r>
        <w:t>田山岗，尚冠雄，刘崇礼著 其他作品：https://www.jiaokey.com/tag/田山岗，尚冠雄，刘崇礼著.html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关键词搜索：https://www.jiaokey.com/tag/中国煤炭资源有效供给概论.html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