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监狱工作手册  第四辑  1998.1-2003.1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监狱工作手册  第四辑  1998.1-2003.1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本书出售、求购地址：https://www.jiaokey.com/book/detail/14325344.html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关键词搜索：https://www.jiaokey.com/tag/监狱工作手册  第四辑  1998.1-2003.1.html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