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爆炸犯罪对策教程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爆炸犯罪对策教程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本书出售、求购地址：https://www.jiaokey.com/book/detail/14325339.html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关键词搜索：https://www.jiaokey.com/tag/爆炸犯罪对策教程.html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