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飘扬在青春岁月的旗幡  大学生村官报告文学集</w:t>
      </w:r>
    </w:p>
    <w:p>
      <w:r>
        <w:rPr>
          <w:rFonts w:ascii="宋体" w:hAnsi="宋体" w:eastAsia="宋体"/>
          <w:sz w:val="24"/>
        </w:rPr>
        <w:t>石本秀，王朝源主编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飘扬在青春岁月的旗幡  大学生村官报告文学集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石本秀，王朝源主编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本书出售、求购地址：https://www.jiaokey.com/book/detail/14325323.html</w:t>
      </w:r>
    </w:p>
    <w:p>
      <w:r>
        <w:t>更多相关图书推荐：https://www.jiaokey.com</w:t>
      </w:r>
    </w:p>
    <w:p>
      <w:r>
        <w:t>石本秀，王朝源主编 其他作品：https://www.jiaokey.com/tag/石本秀，王朝源主编.html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关键词搜索：https://www.jiaokey.com/tag/飘扬在青春岁月的旗幡  大学生村官报告文学集.html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