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最受网友追捧的经典侦探故事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最受网友追捧的经典侦探故事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本书出售、求购地址：https://www.jiaokey.com/book/detail/14325304.html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关键词搜索：https://www.jiaokey.com/tag/最受网友追捧的经典侦探故事.html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