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城市轨道交通操作岗位系列培训教材  城市轨道交通电客车司机</w:t>
      </w:r>
    </w:p>
    <w:p>
      <w:r>
        <w:rPr>
          <w:rFonts w:ascii="宋体" w:hAnsi="宋体" w:eastAsia="宋体"/>
          <w:sz w:val="24"/>
        </w:rPr>
        <w:t>李江涛主编；贾明奔，李振山，岳丹峰副主编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城市轨道交通操作岗位系列培训教材  城市轨道交通电客车司机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李江涛主编；贾明奔，李振山，岳丹峰副主编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本书出售、求购地址：https://www.jiaokey.com/book/detail/14325249.html</w:t>
      </w:r>
    </w:p>
    <w:p>
      <w:r>
        <w:t>更多相关图书推荐：https://www.jiaokey.com</w:t>
      </w:r>
    </w:p>
    <w:p>
      <w:r>
        <w:t>李江涛主编；贾明奔，李振山，岳丹峰副主编 其他作品：https://www.jiaokey.com/tag/李江涛主编；贾明奔，李振山，岳丹峰副主编.html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关键词搜索：https://www.jiaokey.com/tag/城市轨道交通操作岗位系列培训教材  城市轨道交通电客车司机.html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