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现代数学基础丛书  线性代数群表示导论  上</w:t>
      </w:r>
    </w:p>
    <w:p>
      <w:r>
        <w:rPr>
          <w:rFonts w:ascii="宋体" w:hAnsi="宋体" w:eastAsia="宋体"/>
          <w:sz w:val="24"/>
        </w:rPr>
        <w:t>曹锡华，王建磐著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现代数学基础丛书  线性代数群表示导论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曹锡华，王建磐著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本书出售、求购地址：https://www.jiaokey.com/book/detail/14325238.html</w:t>
      </w:r>
    </w:p>
    <w:p>
      <w:r>
        <w:t>更多相关图书推荐：https://www.jiaokey.com</w:t>
      </w:r>
    </w:p>
    <w:p>
      <w:r>
        <w:t>曹锡华，王建磐著 其他作品：https://www.jiaokey.com/tag/曹锡华，王建磐著.html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关键词搜索：https://www.jiaokey.com/tag/现代数学基础丛书  线性代数群表示导论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