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凛冽欧罗巴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凛冽欧罗巴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本书出售、求购地址：https://www.jiaokey.com/book/detail/14325222.html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关键词搜索：https://www.jiaokey.com/tag/凛冽欧罗巴.html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