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书名：国医大师李今庸全集  第1辑  中医学辩证法简论</w:t>
      </w:r>
    </w:p>
    <w:p>
      <w:r>
        <w:t>作者：李今庸主编</w:t>
      </w:r>
    </w:p>
    <w:p>
      <w:r>
        <w:t>出版社：武汉：湖北科学技术出版社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国医大师李今庸全集  第1辑  中医学辩证法简论 评论地址：https://www.jiaokey.com/book/detail/14325179.html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