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光机电一体化仪器柔性集成关键技术研究</w:t>
      </w:r>
    </w:p>
    <w:p>
      <w:r>
        <w:rPr>
          <w:rFonts w:ascii="宋体" w:hAnsi="宋体" w:eastAsia="宋体"/>
          <w:sz w:val="24"/>
        </w:rPr>
        <w:t>吴国新著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光机电一体化仪器柔性集成关键技术研究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本书出售、求购地址：https://www.jiaokey.com/book/detail/14325175.html</w:t>
      </w:r>
    </w:p>
    <w:p>
      <w:r>
        <w:t>更多相关图书推荐：https://www.jiaokey.com</w:t>
      </w:r>
    </w:p>
    <w:p>
      <w:r>
        <w:t>吴国新著 其他作品：https://www.jiaokey.com/tag/吴国新著.html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关键词搜索：https://www.jiaokey.com/tag/光机电一体化仪器柔性集成关键技术研究.html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