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书名：21世纪烹饪与营养系列  烹饪工艺学  卓越</w:t>
      </w:r>
    </w:p>
    <w:p>
      <w:r>
        <w:t>作者：史万震，陈苏华主编；葛小琴副主编</w:t>
      </w:r>
    </w:p>
    <w:p>
      <w:r>
        <w:t>出版社：上海：复旦大学出版社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21世纪烹饪与营养系列  烹饪工艺学  卓越 评论地址：https://www.jiaokey.com/book/detail/14325170.html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