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量子物理的非常规方法</w:t>
      </w:r>
    </w:p>
    <w:p>
      <w:r>
        <w:rPr>
          <w:rFonts w:ascii="宋体" w:hAnsi="宋体" w:eastAsia="宋体"/>
          <w:sz w:val="24"/>
        </w:rPr>
        <w:t>（俄）卡扎科夫（K·V·Kazakov）著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量子物理的非常规方法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（俄）卡扎科夫（K·V·Kazakov）著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本书出售、求购地址：https://www.jiaokey.com/book/detail/14325155.html</w:t>
      </w:r>
    </w:p>
    <w:p>
      <w:r>
        <w:t>更多相关图书推荐：https://www.jiaokey.com</w:t>
      </w:r>
    </w:p>
    <w:p>
      <w:r>
        <w:t>（俄）卡扎科夫（K·V·Kazakov）著 其他作品：https://www.jiaokey.com/tag/（俄）卡扎科夫（K·V·Kazakov）著.html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关键词搜索：https://www.jiaokey.com/tag/量子物理的非常规方法.html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