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CRH3C、CRH380B（L）、CRH380CL型动车组机械师</w:t>
      </w:r>
    </w:p>
    <w:p>
      <w:r>
        <w:rPr>
          <w:rFonts w:ascii="宋体" w:hAnsi="宋体" w:eastAsia="宋体"/>
          <w:sz w:val="24"/>
        </w:rPr>
        <w:t>中国铁路总公司劳动和卫生部，中国铁路总公司运输局编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CRH3C、CRH380B（L）、CRH380CL型动车组机械师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中国铁路总公司劳动和卫生部，中国铁路总公司运输局编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本书出售、求购地址：https://www.jiaokey.com/book/detail/14325130.html</w:t>
      </w:r>
    </w:p>
    <w:p>
      <w:r>
        <w:t>更多相关图书推荐：https://www.jiaokey.com</w:t>
      </w:r>
    </w:p>
    <w:p>
      <w:r>
        <w:t>中国铁路总公司劳动和卫生部，中国铁路总公司运输局编 其他作品：https://www.jiaokey.com/tag/中国铁路总公司劳动和卫生部，中国铁路总公司运输局编.html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关键词搜索：https://www.jiaokey.com/tag/CRH3C、CRH380B（L）、CRH380CL型动车组机械师.html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