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  双色版</w:t>
      </w:r>
    </w:p>
    <w:p>
      <w:r>
        <w:t>作者：王鳌杰，冷超群，刘强主编</w:t>
      </w:r>
    </w:p>
    <w:p>
      <w:r>
        <w:t>出版社：北京:中国建材工业出版社,2016.08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工程招投标与合同管理  双色版 评论地址：https://www.jiaokey.com/book/detail/14325128.html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