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船舶舾装工程</w:t>
      </w:r>
    </w:p>
    <w:p>
      <w:r>
        <w:rPr>
          <w:rFonts w:ascii="宋体" w:hAnsi="宋体" w:eastAsia="宋体"/>
          <w:sz w:val="24"/>
        </w:rPr>
        <w:t>刁玉峰主编；田慧茹副主编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船舶舾装工程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刁玉峰主编；田慧茹副主编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本书出售、求购地址：https://www.jiaokey.com/book/detail/14325111.html</w:t>
      </w:r>
    </w:p>
    <w:p>
      <w:r>
        <w:t>更多相关图书推荐：https://www.jiaokey.com</w:t>
      </w:r>
    </w:p>
    <w:p>
      <w:r>
        <w:t>刁玉峰主编；田慧茹副主编 其他作品：https://www.jiaokey.com/tag/刁玉峰主编；田慧茹副主编.html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关键词搜索：https://www.jiaokey.com/tag/“十二五”职业教育国家规划教材  船舶舾装工程.html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