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新型内河沉管隧道工程修建技术实践</w:t>
      </w:r>
    </w:p>
    <w:p>
      <w:r>
        <w:rPr>
          <w:rFonts w:ascii="宋体" w:hAnsi="宋体" w:eastAsia="宋体"/>
          <w:sz w:val="24"/>
        </w:rPr>
        <w:t>贺维国，邢永辉，沈永芳，吕洋编著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新型内河沉管隧道工程修建技术实践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贺维国，邢永辉，沈永芳，吕洋编著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本书出售、求购地址：https://www.jiaokey.com/book/detail/14325103.html</w:t>
      </w:r>
    </w:p>
    <w:p>
      <w:r>
        <w:t>更多相关图书推荐：https://www.jiaokey.com</w:t>
      </w:r>
    </w:p>
    <w:p>
      <w:r>
        <w:t>贺维国，邢永辉，沈永芳，吕洋编著 其他作品：https://www.jiaokey.com/tag/贺维国，邢永辉，沈永芳，吕洋编著.html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关键词搜索：https://www.jiaokey.com/tag/新型内河沉管隧道工程修建技术实践.html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