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全国中等卫生职业教育规划教材  妇产科护理  修订版</w:t>
      </w:r>
    </w:p>
    <w:p>
      <w:r>
        <w:rPr>
          <w:rFonts w:ascii="宋体" w:hAnsi="宋体" w:eastAsia="宋体"/>
          <w:sz w:val="24"/>
        </w:rPr>
        <w:t>王春先，刘胜霞主编；张建红，梁静，韩桂芬副主编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全国中等卫生职业教育规划教材  妇产科护理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王春先，刘胜霞主编；张建红，梁静，韩桂芬副主编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本书出售、求购地址：https://www.jiaokey.com/book/detail/14325096.html</w:t>
      </w:r>
    </w:p>
    <w:p>
      <w:r>
        <w:t>更多相关图书推荐：https://www.jiaokey.com</w:t>
      </w:r>
    </w:p>
    <w:p>
      <w:r>
        <w:t>王春先，刘胜霞主编；张建红，梁静，韩桂芬副主编 其他作品：https://www.jiaokey.com/tag/王春先，刘胜霞主编；张建红，梁静，韩桂芬副主编.html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关键词搜索：https://www.jiaokey.com/tag/全国中等卫生职业教育规划教材  妇产科护理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