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母婴护理学习指导及护考训练</w:t>
      </w:r>
    </w:p>
    <w:p>
      <w:r>
        <w:rPr>
          <w:rFonts w:ascii="宋体" w:hAnsi="宋体" w:eastAsia="宋体"/>
          <w:sz w:val="24"/>
        </w:rPr>
        <w:t>谭奕华，郭玉兰主编；石新娣，刘丽萍副主编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母婴护理学习指导及护考训练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谭奕华，郭玉兰主编；石新娣，刘丽萍副主编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本书出售、求购地址：https://www.jiaokey.com/book/detail/14325095.html</w:t>
      </w:r>
    </w:p>
    <w:p>
      <w:r>
        <w:t>更多相关图书推荐：https://www.jiaokey.com</w:t>
      </w:r>
    </w:p>
    <w:p>
      <w:r>
        <w:t>谭奕华，郭玉兰主编；石新娣，刘丽萍副主编 其他作品：https://www.jiaokey.com/tag/谭奕华，郭玉兰主编；石新娣，刘丽萍副主编.html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关键词搜索：https://www.jiaokey.com/tag/母婴护理学习指导及护考训练.html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