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国家执业药师资格考试超级辅导书  中药学综合知识与技能  2016版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国家执业药师资格考试超级辅导书  中药学综合知识与技能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本书出售、求购地址：https://www.jiaokey.com/book/detail/14325083.html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关键词搜索：https://www.jiaokey.com/tag/国家执业药师资格考试超级辅导书  中药学综合知识与技能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