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书名：渤海国历史文化研究</w:t>
      </w:r>
    </w:p>
    <w:p>
      <w:r>
        <w:t>作者：刘晓东，郝庆云著</w:t>
      </w:r>
    </w:p>
    <w:p>
      <w:r>
        <w:t>出版社：哈尔滨:黑龙江人民出版社,2017.07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渤海国历史文化研究 评论地址：https://www.jiaokey.com/book/detail/14325051.html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