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书名：汉译佛经中的本生故事</w:t>
      </w:r>
    </w:p>
    <w:p>
      <w:r>
        <w:t>作者：王慧慧编著</w:t>
      </w:r>
    </w:p>
    <w:p>
      <w:r>
        <w:t>出版社：兰州:甘肃教育出版社,2017.06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汉译佛经中的本生故事 评论地址：https://www.jiaokey.com/book/detail/14325043.html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