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粮食应急供应网络  模型、仿真及优化</w:t>
      </w:r>
    </w:p>
    <w:p>
      <w:r>
        <w:rPr>
          <w:rFonts w:ascii="宋体" w:hAnsi="宋体" w:eastAsia="宋体"/>
          <w:sz w:val="24"/>
        </w:rPr>
        <w:t>王琳，侯云先，李凤廷著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粮食应急供应网络  模型、仿真及优化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王琳，侯云先，李凤廷著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本书出售、求购地址：https://www.jiaokey.com/book/detail/14325041.html</w:t>
      </w:r>
    </w:p>
    <w:p>
      <w:r>
        <w:t>更多相关图书推荐：https://www.jiaokey.com</w:t>
      </w:r>
    </w:p>
    <w:p>
      <w:r>
        <w:t>王琳，侯云先，李凤廷著 其他作品：https://www.jiaokey.com/tag/王琳，侯云先，李凤廷著.html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关键词搜索：https://www.jiaokey.com/tag/粮食应急供应网络  模型、仿真及优化.html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