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中国居民预期寿命及危险因素研究报告</w:t>
      </w:r>
    </w:p>
    <w:p>
      <w:r>
        <w:rPr>
          <w:rFonts w:ascii="宋体" w:hAnsi="宋体" w:eastAsia="宋体"/>
          <w:sz w:val="24"/>
        </w:rPr>
        <w:t>国家卫生计生委统计信息中心，中国疾病预防控制中心编；孟群，梁晓峰主编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中国居民预期寿命及危险因素研究报告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国家卫生计生委统计信息中心，中国疾病预防控制中心编；孟群，梁晓峰主编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本书出售、求购地址：https://www.jiaokey.com/book/detail/14325037.html</w:t>
      </w:r>
    </w:p>
    <w:p>
      <w:r>
        <w:t>更多相关图书推荐：https://www.jiaokey.com</w:t>
      </w:r>
    </w:p>
    <w:p>
      <w:r>
        <w:t>国家卫生计生委统计信息中心，中国疾病预防控制中心编；孟群，梁晓峰主编 其他作品：https://www.jiaokey.com/tag/国家卫生计生委统计信息中心，中国疾病预防控制中心编；孟群，梁晓峰主编.html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关键词搜索：https://www.jiaokey.com/tag/中国居民预期寿命及危险因素研究报告.html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