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国内外海洋能进展及前景展望研究</w:t>
      </w:r>
    </w:p>
    <w:p>
      <w:r>
        <w:rPr>
          <w:rFonts w:ascii="宋体" w:hAnsi="宋体" w:eastAsia="宋体"/>
          <w:sz w:val="24"/>
        </w:rPr>
        <w:t>麻常雷，夏登文，王海峰编著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国内外海洋能进展及前景展望研究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麻常雷，夏登文，王海峰编著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本书出售、求购地址：https://www.jiaokey.com/book/detail/14325028.html</w:t>
      </w:r>
    </w:p>
    <w:p>
      <w:r>
        <w:t>更多相关图书推荐：https://www.jiaokey.com</w:t>
      </w:r>
    </w:p>
    <w:p>
      <w:r>
        <w:t>麻常雷，夏登文，王海峰编著 其他作品：https://www.jiaokey.com/tag/麻常雷，夏登文，王海峰编著.html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关键词搜索：https://www.jiaokey.com/tag/国内外海洋能进展及前景展望研究.html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