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书名：克苏鲁神话合集</w:t>
      </w:r>
    </w:p>
    <w:p>
      <w:r>
        <w:t>作者：（美）霍华德·菲利普·洛夫&lt;font color=Red&gt;克&lt;/font&gt;拉夫特著；熊瑶，程闰闰，范娟译</w:t>
      </w:r>
    </w:p>
    <w:p>
      <w:r>
        <w:t>出版社：重庆:重庆大学出版社,2017.10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克苏鲁神话合集 评论地址：https://www.jiaokey.com/book/detail/14325021.html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