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构建中国大战略的框架  国家实力、战略观念与国际制度  第2版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构建中国大战略的框架  国家实力、战略观念与国际制度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本书出售、求购地址：https://www.jiaokey.com/book/detail/14325003.html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关键词搜索：https://www.jiaokey.com/tag/构建中国大战略的框架  国家实力、战略观念与国际制度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