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图画书为什么重要  二十一位世界顶级插画家访谈集</w:t>
      </w:r>
    </w:p>
    <w:p>
      <w:r>
        <w:rPr>
          <w:rFonts w:ascii="宋体" w:hAnsi="宋体" w:eastAsia="宋体"/>
          <w:sz w:val="24"/>
        </w:rPr>
        <w:t>（美）伦纳德·S.马库斯著；阿甲等译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图画书为什么重要  二十一位世界顶级插画家访谈集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（美）伦纳德·S.马库斯著；阿甲等译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本书出售、求购地址：https://www.jiaokey.com/book/detail/14325002.html</w:t>
      </w:r>
    </w:p>
    <w:p>
      <w:r>
        <w:t>更多相关图书推荐：https://www.jiaokey.com</w:t>
      </w:r>
    </w:p>
    <w:p>
      <w:r>
        <w:t>（美）伦纳德·S.马库斯著；阿甲等译 其他作品：https://www.jiaokey.com/tag/（美）伦纳德·S.马库斯著；阿甲等译.html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关键词搜索：https://www.jiaokey.com/tag/图画书为什么重要  二十一位世界顶级插画家访谈集.html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