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新闻出版广播影视（版权）系统法纪知识要点汇编  2017</w:t>
      </w:r>
    </w:p>
    <w:p>
      <w:r>
        <w:rPr>
          <w:rFonts w:ascii="宋体" w:hAnsi="宋体" w:eastAsia="宋体"/>
          <w:sz w:val="24"/>
        </w:rPr>
        <w:t>国家新闻出版广电总局政策法制司编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新闻出版广播影视（版权）系统法纪知识要点汇编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国家新闻出版广电总局政策法制司编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本书出售、求购地址：https://www.jiaokey.com/book/detail/14324998.html</w:t>
      </w:r>
    </w:p>
    <w:p>
      <w:r>
        <w:t>更多相关图书推荐：https://www.jiaokey.com</w:t>
      </w:r>
    </w:p>
    <w:p>
      <w:r>
        <w:t>国家新闻出版广电总局政策法制司编 其他作品：https://www.jiaokey.com/tag/国家新闻出版广电总局政策法制司编.html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关键词搜索：https://www.jiaokey.com/tag/新闻出版广播影视（版权）系统法纪知识要点汇编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