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2011-2016中国司法透明度</w:t>
      </w:r>
    </w:p>
    <w:p>
      <w:r>
        <w:rPr>
          <w:rFonts w:ascii="宋体" w:hAnsi="宋体" w:eastAsia="宋体"/>
          <w:sz w:val="24"/>
        </w:rPr>
        <w:t>王小梅，栗燕杰，张文广等著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2011-2016中国司法透明度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王小梅，栗燕杰，张文广等著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本书出售、求购地址：https://www.jiaokey.com/book/detail/14324959.html</w:t>
      </w:r>
    </w:p>
    <w:p>
      <w:r>
        <w:t>更多相关图书推荐：https://www.jiaokey.com</w:t>
      </w:r>
    </w:p>
    <w:p>
      <w:r>
        <w:t>王小梅，栗燕杰，张文广等著 其他作品：https://www.jiaokey.com/tag/王小梅，栗燕杰，张文广等著.html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关键词搜索：https://www.jiaokey.com/tag/2011-2016中国司法透明度.html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