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书名：凡·艾克的阿尔诺芬尼肖像</w:t>
      </w:r>
    </w:p>
    <w:p>
      <w:r>
        <w:t>作者：（意）斯特凡诺·祖菲著；张晨译</w:t>
      </w:r>
    </w:p>
    <w:p>
      <w:r>
        <w:t>出版社：北京:现代出版社,2017.09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凡·艾克的阿尔诺芬尼肖像 评论地址：https://www.jiaokey.com/book/detail/14324954.html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