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识别和管理项目风险  预防项目失败的基本方法  第3版</w:t>
      </w:r>
    </w:p>
    <w:p>
      <w:r>
        <w:rPr>
          <w:rFonts w:ascii="宋体" w:hAnsi="宋体" w:eastAsia="宋体"/>
          <w:sz w:val="24"/>
        </w:rPr>
        <w:t>（美）汤姆·肯德里克著；刘悦，王丽译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识别和管理项目风险  预防项目失败的基本方法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（美）汤姆·肯德里克著；刘悦，王丽译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本书出售、求购地址：https://www.jiaokey.com/book/detail/14324949.html</w:t>
      </w:r>
    </w:p>
    <w:p>
      <w:r>
        <w:t>更多相关图书推荐：https://www.jiaokey.com</w:t>
      </w:r>
    </w:p>
    <w:p>
      <w:r>
        <w:t>（美）汤姆·肯德里克著；刘悦，王丽译 其他作品：https://www.jiaokey.com/tag/（美）汤姆·肯德里克著；刘悦，王丽译.html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关键词搜索：https://www.jiaokey.com/tag/识别和管理项目风险  预防项目失败的基本方法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