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拉片子  1  电影电视编剧讲义</w:t>
      </w:r>
    </w:p>
    <w:p>
      <w:r>
        <w:rPr>
          <w:rFonts w:ascii="宋体" w:hAnsi="宋体" w:eastAsia="宋体"/>
          <w:sz w:val="24"/>
        </w:rPr>
        <w:t>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拉片子  1  电影电视编剧讲义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本书出售、求购地址：https://www.jiaokey.com/book/detail/14324935.html</w:t>
      </w:r>
    </w:p>
    <w:p>
      <w:r>
        <w:t>更多相关图书推荐：https://www.jiaokey.com</w:t>
      </w:r>
    </w:p>
    <w:p>
      <w:r>
        <w:t>杨健著 其他作品：https://www.jiaokey.com/tag/杨健著.html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关键词搜索：https://www.jiaokey.com/tag/拉片子  1  电影电视编剧讲义.html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