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中国法治实践学派书系  第1辑  中国法治实践学派的基本精神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中国法治实践学派书系  第1辑  中国法治实践学派的基本精神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本书出售、求购地址：https://www.jiaokey.com/book/detail/14324929.html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关键词搜索：https://www.jiaokey.com/tag/中国法治实践学派书系  第1辑  中国法治实践学派的基本精神.html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