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书名：赛先生在中国  18位著名科学家的人生侧影</w:t>
      </w:r>
    </w:p>
    <w:p>
      <w:r>
        <w:t>作者：智效民著</w:t>
      </w:r>
    </w:p>
    <w:p>
      <w:r>
        <w:t>出版社：杭州:浙江大学出版社,2017.10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赛先生在中国  18位著名科学家的人生侧影 评论地址：https://www.jiaokey.com/book/detail/14324924.html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